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E4E6" w14:textId="77777777" w:rsidR="00073CD3" w:rsidRDefault="00073CD3" w:rsidP="00D762CA">
      <w:pPr>
        <w:pStyle w:val="berschrift2"/>
        <w:spacing w:before="0" w:line="240" w:lineRule="auto"/>
        <w:jc w:val="both"/>
        <w:rPr>
          <w:color w:val="008000"/>
          <w:sz w:val="40"/>
          <w:szCs w:val="40"/>
        </w:rPr>
      </w:pPr>
    </w:p>
    <w:p w14:paraId="0EAC75F9" w14:textId="2B3102D8" w:rsidR="002B7823" w:rsidRPr="0090370A" w:rsidRDefault="00073CD3" w:rsidP="00D762CA">
      <w:pPr>
        <w:pStyle w:val="berschrift2"/>
        <w:spacing w:before="0" w:line="240" w:lineRule="auto"/>
        <w:jc w:val="both"/>
        <w:rPr>
          <w:color w:val="008000"/>
          <w:sz w:val="48"/>
          <w:szCs w:val="48"/>
        </w:rPr>
      </w:pPr>
      <w:r w:rsidRPr="0090370A">
        <w:rPr>
          <w:color w:val="008000"/>
          <w:sz w:val="48"/>
          <w:szCs w:val="48"/>
        </w:rPr>
        <w:t>Kandidatenliste</w:t>
      </w:r>
      <w:r w:rsidR="006F719A" w:rsidRPr="0090370A">
        <w:rPr>
          <w:color w:val="008000"/>
          <w:sz w:val="48"/>
          <w:szCs w:val="48"/>
        </w:rPr>
        <w:t xml:space="preserve"> </w:t>
      </w:r>
      <w:r w:rsidR="000769AF" w:rsidRPr="0090370A">
        <w:rPr>
          <w:color w:val="008000"/>
          <w:sz w:val="48"/>
          <w:szCs w:val="48"/>
        </w:rPr>
        <w:t>für die Wahl der Bankorgane im Rahmen der Vollversammlung 2026</w:t>
      </w:r>
    </w:p>
    <w:p w14:paraId="56924DF8" w14:textId="07E4FD52" w:rsidR="00655FA4" w:rsidRPr="00655FA4" w:rsidRDefault="000769AF" w:rsidP="00655FA4">
      <w:pPr>
        <w:spacing w:after="0" w:line="240" w:lineRule="auto"/>
      </w:pPr>
      <w:r>
        <w:br/>
      </w:r>
    </w:p>
    <w:p w14:paraId="0AD31F4B" w14:textId="77777777" w:rsidR="002B7823" w:rsidRPr="000769AF" w:rsidRDefault="006F719A">
      <w:pPr>
        <w:pStyle w:val="berschrift3"/>
        <w:rPr>
          <w:color w:val="008000"/>
          <w:sz w:val="36"/>
          <w:szCs w:val="36"/>
          <w:u w:val="single"/>
        </w:rPr>
      </w:pPr>
      <w:r w:rsidRPr="000769AF">
        <w:rPr>
          <w:color w:val="008000"/>
          <w:sz w:val="36"/>
          <w:szCs w:val="36"/>
          <w:u w:val="single"/>
        </w:rPr>
        <w:t>VERWALTUNGSRAT</w:t>
      </w:r>
    </w:p>
    <w:p w14:paraId="077A6224" w14:textId="4370788E" w:rsidR="000769AF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kandidiert als</w:t>
      </w:r>
      <w:r w:rsidR="000769AF">
        <w:rPr>
          <w:rFonts w:ascii="Arial" w:hAnsi="Arial" w:cs="Arial"/>
          <w:sz w:val="28"/>
          <w:szCs w:val="28"/>
        </w:rPr>
        <w:t xml:space="preserve">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Obmann:</w:t>
      </w:r>
      <w:r w:rsidR="000769AF">
        <w:rPr>
          <w:rFonts w:ascii="Arial" w:hAnsi="Arial" w:cs="Arial"/>
          <w:sz w:val="28"/>
          <w:szCs w:val="28"/>
        </w:rPr>
        <w:t xml:space="preserve"> </w:t>
      </w:r>
    </w:p>
    <w:p w14:paraId="60643EF6" w14:textId="44AF2C9B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Manfred Reichegger</w:t>
      </w:r>
      <w:r w:rsidR="00E5451F" w:rsidRPr="00655FA4">
        <w:rPr>
          <w:rFonts w:ascii="Arial" w:hAnsi="Arial" w:cs="Arial"/>
          <w:sz w:val="28"/>
          <w:szCs w:val="28"/>
        </w:rPr>
        <w:t xml:space="preserve"> </w:t>
      </w:r>
      <w:r w:rsidRPr="00655FA4">
        <w:rPr>
          <w:rFonts w:ascii="Arial" w:hAnsi="Arial" w:cs="Arial"/>
          <w:sz w:val="28"/>
          <w:szCs w:val="28"/>
        </w:rPr>
        <w:t>– Gais</w:t>
      </w:r>
      <w:r w:rsidR="000769AF">
        <w:rPr>
          <w:rFonts w:ascii="Arial" w:hAnsi="Arial" w:cs="Arial"/>
          <w:sz w:val="28"/>
          <w:szCs w:val="28"/>
        </w:rPr>
        <w:br/>
      </w:r>
    </w:p>
    <w:p w14:paraId="781A5EBA" w14:textId="36B6E65C" w:rsidR="000769AF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kandidiert </w:t>
      </w:r>
      <w:r w:rsidR="000769AF">
        <w:rPr>
          <w:rFonts w:ascii="Arial" w:hAnsi="Arial" w:cs="Arial"/>
          <w:sz w:val="28"/>
          <w:szCs w:val="28"/>
        </w:rPr>
        <w:t xml:space="preserve">als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Obmann-Stellvertreter:</w:t>
      </w:r>
      <w:r w:rsidR="000769AF">
        <w:rPr>
          <w:rFonts w:ascii="Arial" w:hAnsi="Arial" w:cs="Arial"/>
          <w:sz w:val="28"/>
          <w:szCs w:val="28"/>
        </w:rPr>
        <w:t xml:space="preserve"> </w:t>
      </w:r>
    </w:p>
    <w:p w14:paraId="00D03E7C" w14:textId="696A399C" w:rsidR="002B7823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Otmar Josef Zimmerhofer – Ahrntal</w:t>
      </w:r>
      <w:r w:rsidR="000769AF">
        <w:rPr>
          <w:rFonts w:ascii="Arial" w:hAnsi="Arial" w:cs="Arial"/>
          <w:sz w:val="28"/>
          <w:szCs w:val="28"/>
        </w:rPr>
        <w:br/>
      </w:r>
    </w:p>
    <w:p w14:paraId="718A7F6A" w14:textId="104EC7E6" w:rsidR="000769AF" w:rsidRPr="00655FA4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kandidieren für den</w:t>
      </w:r>
      <w:r w:rsidRPr="000769AF">
        <w:rPr>
          <w:rFonts w:ascii="Arial" w:hAnsi="Arial" w:cs="Arial"/>
          <w:b/>
          <w:bCs/>
          <w:sz w:val="28"/>
          <w:szCs w:val="28"/>
        </w:rPr>
        <w:t xml:space="preserve">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Verwaltungsrat</w:t>
      </w:r>
      <w:r w:rsidR="000769AF">
        <w:rPr>
          <w:rFonts w:ascii="Arial" w:hAnsi="Arial" w:cs="Arial"/>
          <w:b/>
          <w:bCs/>
          <w:sz w:val="28"/>
          <w:szCs w:val="28"/>
        </w:rPr>
        <w:t>:</w:t>
      </w:r>
    </w:p>
    <w:p w14:paraId="30D0348C" w14:textId="77777777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Karin Mairhofer – Gais</w:t>
      </w:r>
    </w:p>
    <w:p w14:paraId="3E7CB374" w14:textId="77777777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Dr. Ing. Martin Eppacher – Sand in Taufers</w:t>
      </w:r>
    </w:p>
    <w:p w14:paraId="0296BE24" w14:textId="2D288E39" w:rsidR="00E5451F" w:rsidRPr="00655FA4" w:rsidRDefault="00517AD8">
      <w:pPr>
        <w:pStyle w:val="Aufzhlungszeichen"/>
        <w:rPr>
          <w:rFonts w:ascii="Arial" w:hAnsi="Arial" w:cs="Arial"/>
          <w:sz w:val="28"/>
          <w:szCs w:val="28"/>
        </w:rPr>
      </w:pPr>
      <w:r w:rsidRPr="00517AD8">
        <w:rPr>
          <w:rFonts w:ascii="Arial" w:hAnsi="Arial" w:cs="Arial"/>
          <w:sz w:val="28"/>
          <w:szCs w:val="28"/>
        </w:rPr>
        <w:t xml:space="preserve">Dott.ssa Mag. </w:t>
      </w:r>
      <w:r>
        <w:rPr>
          <w:rFonts w:ascii="Arial" w:hAnsi="Arial" w:cs="Arial"/>
          <w:sz w:val="28"/>
          <w:szCs w:val="28"/>
        </w:rPr>
        <w:t>Linda</w:t>
      </w:r>
      <w:r w:rsidR="00E5451F" w:rsidRPr="00655FA4">
        <w:rPr>
          <w:rFonts w:ascii="Arial" w:hAnsi="Arial" w:cs="Arial"/>
          <w:sz w:val="28"/>
          <w:szCs w:val="28"/>
        </w:rPr>
        <w:t xml:space="preserve"> Rier – Sand in Taufers</w:t>
      </w:r>
      <w:r w:rsidR="000769AF">
        <w:rPr>
          <w:rFonts w:ascii="Arial" w:hAnsi="Arial" w:cs="Arial"/>
          <w:sz w:val="28"/>
          <w:szCs w:val="28"/>
        </w:rPr>
        <w:br/>
      </w:r>
    </w:p>
    <w:p w14:paraId="50FD45C0" w14:textId="77777777" w:rsidR="002B7823" w:rsidRPr="000769AF" w:rsidRDefault="006F719A">
      <w:pPr>
        <w:pStyle w:val="berschrift3"/>
        <w:rPr>
          <w:color w:val="008000"/>
          <w:sz w:val="36"/>
          <w:szCs w:val="36"/>
          <w:u w:val="single"/>
        </w:rPr>
      </w:pPr>
      <w:r w:rsidRPr="000769AF">
        <w:rPr>
          <w:color w:val="008000"/>
          <w:sz w:val="36"/>
          <w:szCs w:val="36"/>
          <w:u w:val="single"/>
        </w:rPr>
        <w:t>AUFSICHTSRAT</w:t>
      </w:r>
    </w:p>
    <w:p w14:paraId="7A07D536" w14:textId="1751822E" w:rsidR="000769AF" w:rsidRPr="000769AF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kandidiert </w:t>
      </w:r>
      <w:r w:rsidR="000769AF" w:rsidRPr="000769AF">
        <w:rPr>
          <w:rFonts w:ascii="Arial" w:hAnsi="Arial" w:cs="Arial"/>
          <w:sz w:val="28"/>
          <w:szCs w:val="28"/>
        </w:rPr>
        <w:t xml:space="preserve">als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Präsident des Aufsichtsrates</w:t>
      </w:r>
      <w:r w:rsidR="004F4C15">
        <w:rPr>
          <w:rFonts w:ascii="Arial" w:hAnsi="Arial" w:cs="Arial"/>
          <w:b/>
          <w:bCs/>
          <w:sz w:val="28"/>
          <w:szCs w:val="28"/>
        </w:rPr>
        <w:t>:</w:t>
      </w:r>
      <w:r w:rsidR="000769AF" w:rsidRPr="000769AF">
        <w:rPr>
          <w:rFonts w:ascii="Arial" w:hAnsi="Arial" w:cs="Arial"/>
          <w:sz w:val="28"/>
          <w:szCs w:val="28"/>
        </w:rPr>
        <w:t xml:space="preserve"> </w:t>
      </w:r>
    </w:p>
    <w:p w14:paraId="1F69C413" w14:textId="54A6C7BE" w:rsidR="002B7823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Dr. Markus Aschbacher – Sand in Taufers</w:t>
      </w:r>
      <w:r w:rsidR="000769AF">
        <w:rPr>
          <w:rFonts w:ascii="Arial" w:hAnsi="Arial" w:cs="Arial"/>
          <w:sz w:val="28"/>
          <w:szCs w:val="28"/>
        </w:rPr>
        <w:br/>
      </w:r>
    </w:p>
    <w:p w14:paraId="6C17A0E2" w14:textId="2CFBE9B7" w:rsidR="000769AF" w:rsidRPr="000769AF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kandidieren für den</w:t>
      </w:r>
      <w:r w:rsidRPr="000769AF">
        <w:rPr>
          <w:rFonts w:ascii="Arial" w:hAnsi="Arial" w:cs="Arial"/>
          <w:b/>
          <w:bCs/>
          <w:sz w:val="28"/>
          <w:szCs w:val="28"/>
        </w:rPr>
        <w:t xml:space="preserve">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Aufsichtsrat</w:t>
      </w:r>
      <w:r w:rsidR="004F4C15">
        <w:rPr>
          <w:rFonts w:ascii="Arial" w:hAnsi="Arial" w:cs="Arial"/>
          <w:b/>
          <w:bCs/>
          <w:sz w:val="28"/>
          <w:szCs w:val="28"/>
        </w:rPr>
        <w:t>:</w:t>
      </w:r>
      <w:r w:rsidR="000769AF" w:rsidRPr="000769AF">
        <w:rPr>
          <w:rFonts w:ascii="Arial" w:hAnsi="Arial" w:cs="Arial"/>
          <w:sz w:val="28"/>
          <w:szCs w:val="28"/>
        </w:rPr>
        <w:t xml:space="preserve"> </w:t>
      </w:r>
    </w:p>
    <w:p w14:paraId="3793C0E7" w14:textId="77777777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DDr. Roland Stauder – Bruneck</w:t>
      </w:r>
    </w:p>
    <w:p w14:paraId="3A5C3A01" w14:textId="1D49A415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Dr. Manuela Dantone – Gais</w:t>
      </w:r>
      <w:r w:rsidR="000769AF">
        <w:rPr>
          <w:rFonts w:ascii="Arial" w:hAnsi="Arial" w:cs="Arial"/>
          <w:sz w:val="28"/>
          <w:szCs w:val="28"/>
        </w:rPr>
        <w:br/>
      </w:r>
    </w:p>
    <w:p w14:paraId="74B51CBE" w14:textId="5741E480" w:rsidR="000769AF" w:rsidRPr="000769AF" w:rsidRDefault="00073CD3" w:rsidP="000769AF">
      <w:pPr>
        <w:pStyle w:val="Aufzhlungszeichen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kandidieren </w:t>
      </w:r>
      <w:r w:rsidR="000769AF" w:rsidRPr="000769AF">
        <w:rPr>
          <w:rFonts w:ascii="Arial" w:hAnsi="Arial" w:cs="Arial"/>
          <w:sz w:val="28"/>
          <w:szCs w:val="28"/>
        </w:rPr>
        <w:t xml:space="preserve">als 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>Ersatzmitglied</w:t>
      </w:r>
      <w:r>
        <w:rPr>
          <w:rFonts w:ascii="Arial" w:hAnsi="Arial" w:cs="Arial"/>
          <w:b/>
          <w:bCs/>
          <w:sz w:val="28"/>
          <w:szCs w:val="28"/>
        </w:rPr>
        <w:t>er</w:t>
      </w:r>
      <w:r w:rsidR="000769AF" w:rsidRPr="000769AF">
        <w:rPr>
          <w:rFonts w:ascii="Arial" w:hAnsi="Arial" w:cs="Arial"/>
          <w:b/>
          <w:bCs/>
          <w:sz w:val="28"/>
          <w:szCs w:val="28"/>
        </w:rPr>
        <w:t xml:space="preserve"> des Aufsichtsrates</w:t>
      </w:r>
      <w:r w:rsidR="004F4C15">
        <w:rPr>
          <w:rFonts w:ascii="Arial" w:hAnsi="Arial" w:cs="Arial"/>
          <w:b/>
          <w:bCs/>
          <w:sz w:val="28"/>
          <w:szCs w:val="28"/>
        </w:rPr>
        <w:t>:</w:t>
      </w:r>
      <w:r w:rsidR="000769AF" w:rsidRPr="000769AF">
        <w:rPr>
          <w:rFonts w:ascii="Arial" w:hAnsi="Arial" w:cs="Arial"/>
          <w:sz w:val="28"/>
          <w:szCs w:val="28"/>
        </w:rPr>
        <w:t xml:space="preserve"> </w:t>
      </w:r>
    </w:p>
    <w:p w14:paraId="7B6956AD" w14:textId="76182617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Dr. Christian Gasser – Margreid</w:t>
      </w:r>
      <w:r w:rsidR="00E5451F" w:rsidRPr="00655FA4">
        <w:rPr>
          <w:rFonts w:ascii="Arial" w:hAnsi="Arial" w:cs="Arial"/>
          <w:sz w:val="28"/>
          <w:szCs w:val="28"/>
        </w:rPr>
        <w:t xml:space="preserve"> an der Weinstraße</w:t>
      </w:r>
    </w:p>
    <w:p w14:paraId="132F238F" w14:textId="77777777" w:rsidR="002B7823" w:rsidRPr="00655FA4" w:rsidRDefault="006F719A">
      <w:pPr>
        <w:pStyle w:val="Aufzhlungszeichen"/>
        <w:rPr>
          <w:rFonts w:ascii="Arial" w:hAnsi="Arial" w:cs="Arial"/>
          <w:sz w:val="28"/>
          <w:szCs w:val="28"/>
        </w:rPr>
      </w:pPr>
      <w:r w:rsidRPr="00655FA4">
        <w:rPr>
          <w:rFonts w:ascii="Arial" w:hAnsi="Arial" w:cs="Arial"/>
          <w:sz w:val="28"/>
          <w:szCs w:val="28"/>
        </w:rPr>
        <w:t>Gabriela Maria Künig – Ahrntal</w:t>
      </w:r>
    </w:p>
    <w:p w14:paraId="63A45C67" w14:textId="77777777" w:rsidR="00E5451F" w:rsidRDefault="00E5451F" w:rsidP="00E5451F">
      <w:pPr>
        <w:pStyle w:val="Aufzhlungszeichen"/>
        <w:numPr>
          <w:ilvl w:val="0"/>
          <w:numId w:val="0"/>
        </w:numPr>
        <w:ind w:left="360" w:hanging="360"/>
      </w:pPr>
    </w:p>
    <w:sectPr w:rsidR="00E5451F" w:rsidSect="00655FA4">
      <w:headerReference w:type="default" r:id="rId8"/>
      <w:pgSz w:w="12240" w:h="15840"/>
      <w:pgMar w:top="1134" w:right="1325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61CC" w14:textId="77777777" w:rsidR="002F5490" w:rsidRDefault="002F5490" w:rsidP="00517AD8">
      <w:pPr>
        <w:spacing w:after="0" w:line="240" w:lineRule="auto"/>
      </w:pPr>
      <w:r>
        <w:separator/>
      </w:r>
    </w:p>
  </w:endnote>
  <w:endnote w:type="continuationSeparator" w:id="0">
    <w:p w14:paraId="0B46A34E" w14:textId="77777777" w:rsidR="002F5490" w:rsidRDefault="002F5490" w:rsidP="0051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CBE9" w14:textId="77777777" w:rsidR="002F5490" w:rsidRDefault="002F5490" w:rsidP="00517AD8">
      <w:pPr>
        <w:spacing w:after="0" w:line="240" w:lineRule="auto"/>
      </w:pPr>
      <w:r>
        <w:separator/>
      </w:r>
    </w:p>
  </w:footnote>
  <w:footnote w:type="continuationSeparator" w:id="0">
    <w:p w14:paraId="0DC79D72" w14:textId="77777777" w:rsidR="002F5490" w:rsidRDefault="002F5490" w:rsidP="0051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C270" w14:textId="77777777" w:rsidR="00517AD8" w:rsidRPr="00655FA4" w:rsidRDefault="00517AD8" w:rsidP="00517AD8">
    <w:pPr>
      <w:pStyle w:val="berschrift1"/>
      <w:spacing w:line="240" w:lineRule="auto"/>
      <w:rPr>
        <w:color w:val="009900"/>
        <w:sz w:val="56"/>
        <w:szCs w:val="56"/>
        <w:u w:val="single"/>
      </w:rPr>
    </w:pPr>
    <w:r>
      <w:rPr>
        <w:rFonts w:ascii="Times New Roman" w:eastAsia="Times New Roman" w:hAnsi="Times New Roman" w:cs="Times New Roman"/>
        <w:sz w:val="24"/>
        <w:szCs w:val="24"/>
        <w:lang w:eastAsia="de-DE"/>
      </w:rPr>
      <w:object w:dxaOrig="1267" w:dyaOrig="1267" w14:anchorId="599D2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1pt;height:40.1pt">
          <v:imagedata r:id="rId1" o:title=""/>
        </v:shape>
        <o:OLEObject Type="Embed" ProgID="Unknown" ShapeID="_x0000_i1025" DrawAspect="Content" ObjectID="_1837057303" r:id="rId2"/>
      </w:object>
    </w:r>
    <w:r>
      <w:rPr>
        <w:rFonts w:ascii="Times New Roman" w:eastAsia="Times New Roman" w:hAnsi="Times New Roman" w:cs="Times New Roman"/>
        <w:sz w:val="24"/>
        <w:szCs w:val="24"/>
        <w:lang w:eastAsia="de-DE"/>
      </w:rPr>
      <w:t xml:space="preserve">  </w:t>
    </w:r>
    <w:r w:rsidRPr="00517AD8">
      <w:rPr>
        <w:color w:val="008000"/>
        <w:sz w:val="52"/>
        <w:szCs w:val="52"/>
        <w:u w:val="single"/>
      </w:rPr>
      <w:t>Raiffeisenkasse Tauferer-Ahrntal Gen.</w:t>
    </w:r>
  </w:p>
  <w:p w14:paraId="7C423A08" w14:textId="46611DF3" w:rsidR="00517AD8" w:rsidRDefault="00517A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9CE2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475693">
    <w:abstractNumId w:val="8"/>
  </w:num>
  <w:num w:numId="2" w16cid:durableId="257108076">
    <w:abstractNumId w:val="6"/>
  </w:num>
  <w:num w:numId="3" w16cid:durableId="839346423">
    <w:abstractNumId w:val="5"/>
  </w:num>
  <w:num w:numId="4" w16cid:durableId="1220944945">
    <w:abstractNumId w:val="4"/>
  </w:num>
  <w:num w:numId="5" w16cid:durableId="1624775862">
    <w:abstractNumId w:val="7"/>
  </w:num>
  <w:num w:numId="6" w16cid:durableId="788012229">
    <w:abstractNumId w:val="3"/>
  </w:num>
  <w:num w:numId="7" w16cid:durableId="1833794873">
    <w:abstractNumId w:val="2"/>
  </w:num>
  <w:num w:numId="8" w16cid:durableId="1762527165">
    <w:abstractNumId w:val="1"/>
  </w:num>
  <w:num w:numId="9" w16cid:durableId="432818876">
    <w:abstractNumId w:val="0"/>
  </w:num>
  <w:num w:numId="10" w16cid:durableId="695347381">
    <w:abstractNumId w:val="8"/>
  </w:num>
  <w:num w:numId="11" w16cid:durableId="256132211">
    <w:abstractNumId w:val="8"/>
  </w:num>
  <w:num w:numId="12" w16cid:durableId="2100442629">
    <w:abstractNumId w:val="8"/>
  </w:num>
  <w:num w:numId="13" w16cid:durableId="1833908590">
    <w:abstractNumId w:val="8"/>
  </w:num>
  <w:num w:numId="14" w16cid:durableId="521280657">
    <w:abstractNumId w:val="8"/>
  </w:num>
  <w:num w:numId="15" w16cid:durableId="1325667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CD3"/>
    <w:rsid w:val="000769AF"/>
    <w:rsid w:val="000F11AA"/>
    <w:rsid w:val="0015074B"/>
    <w:rsid w:val="00187E8B"/>
    <w:rsid w:val="0029639D"/>
    <w:rsid w:val="002B7823"/>
    <w:rsid w:val="002F5490"/>
    <w:rsid w:val="00326F90"/>
    <w:rsid w:val="00384396"/>
    <w:rsid w:val="004F4C15"/>
    <w:rsid w:val="00517AD8"/>
    <w:rsid w:val="005521CA"/>
    <w:rsid w:val="00655FA4"/>
    <w:rsid w:val="006F719A"/>
    <w:rsid w:val="0079761B"/>
    <w:rsid w:val="0090370A"/>
    <w:rsid w:val="00A66E73"/>
    <w:rsid w:val="00AA1D8D"/>
    <w:rsid w:val="00B47730"/>
    <w:rsid w:val="00CB0664"/>
    <w:rsid w:val="00CE3DB5"/>
    <w:rsid w:val="00D762CA"/>
    <w:rsid w:val="00E5451F"/>
    <w:rsid w:val="00F061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0DE9D"/>
  <w14:defaultImageDpi w14:val="300"/>
  <w15:docId w15:val="{1BB76276-CDD9-4886-8635-A75105F1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621</Characters>
  <Application>Microsoft Office Word</Application>
  <DocSecurity>0</DocSecurity>
  <Lines>29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Erich Huber</cp:lastModifiedBy>
  <cp:revision>5</cp:revision>
  <dcterms:created xsi:type="dcterms:W3CDTF">2026-04-07T06:43:00Z</dcterms:created>
  <dcterms:modified xsi:type="dcterms:W3CDTF">2026-04-07T06:55:00Z</dcterms:modified>
  <cp:category/>
</cp:coreProperties>
</file>